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83c2" w14:textId="77b8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анализу причин "перегрева" казахстанской экономики и выработке комплекса мер по его преодолению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сентября 2006 года N 274-p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проведения анализа причин "перегрева" казахстанской экономики и выработки комплекса мер по его преодолению: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Шукеев                     - Первый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Султанов                   - 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 планирования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                   - вице-министр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  планирования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                   - Министр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Абельгазы Калиакпарович     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Оразаев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Аблахатович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Жамишев                    - 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Бахмутова 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Елена Леонидовна             Казахстан по регулированию и надзору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финансового рынка и финансовых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организаций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Алдабергенов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Шадибекович          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Марченко                   - Председатель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Григорий Александрович       Республики Казахстан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Раев                       - вице-министр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Нурбек Калиакпарович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Уртембаев                  - управляющий директор,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Калмухаметович         Юридического департамента ассоциации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финансистов Казахстана"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Сабден                     - директор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Уразали Сабденович           государственного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"Институт экономики" Комитета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Абдыкаликова               - Министр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Гульшара Наушаевна          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Магауов  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Маратович              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Мырзабеков                 - директор Департамента стратегического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Жанат Гайноллаевич           анализа акционерного общества "Центр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маркетингово-аналитических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исследований"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Кожахметов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Жанат Муратович              Республики Казахстан по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конкуренции (антимонопольное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агентство)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 с изменениями, внесенными постановлениями Правительства РК от 20.03.2007 N </w:t>
      </w:r>
      <w:r>
        <w:rPr>
          <w:rFonts w:ascii="Times New Roman"/>
          <w:b w:val="false"/>
          <w:i w:val="false"/>
          <w:color w:val="000000"/>
          <w:sz w:val="28"/>
        </w:rPr>
        <w:t>224</w:t>
      </w:r>
      <w:r>
        <w:rPr>
          <w:rFonts w:ascii="Times New Roman"/>
          <w:b w:val="false"/>
          <w:i/>
          <w:color w:val="800000"/>
          <w:sz w:val="28"/>
        </w:rPr>
        <w:t xml:space="preserve">; от 15.10.2007 N </w:t>
      </w:r>
      <w:r>
        <w:rPr>
          <w:rFonts w:ascii="Times New Roman"/>
          <w:b w:val="false"/>
          <w:i w:val="false"/>
          <w:color w:val="000000"/>
          <w:sz w:val="28"/>
        </w:rPr>
        <w:t>948</w:t>
      </w:r>
      <w:r>
        <w:rPr>
          <w:rFonts w:ascii="Times New Roman"/>
          <w:b w:val="false"/>
          <w:i/>
          <w:color w:val="800000"/>
          <w:sz w:val="28"/>
        </w:rPr>
        <w:t xml:space="preserve">; от 29.10.2009 </w:t>
      </w:r>
      <w:r>
        <w:rPr>
          <w:rFonts w:ascii="Times New Roman"/>
          <w:b w:val="false"/>
          <w:i w:val="false"/>
          <w:color w:val="000000"/>
          <w:sz w:val="28"/>
        </w:rPr>
        <w:t>№ 1703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ежеквартально до десятого числа второго месяца следующего за отчетным кварталом вносить в Правительство Республики Казахстан отчет по анализу причин "перегрева" казахстанской экономики и предложения по выработке комплекса мер по его преодолению.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2 в редакции постановления Правительства РК от 15.10.2007 N </w:t>
      </w:r>
      <w:r>
        <w:rPr>
          <w:rFonts w:ascii="Times New Roman"/>
          <w:b w:val="false"/>
          <w:i w:val="false"/>
          <w:color w:val="000000"/>
          <w:sz w:val="28"/>
        </w:rPr>
        <w:t xml:space="preserve">948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реализацией настоящего распоряжения возложить на Первого заместителя Премьер-Министра Республики Казахстан Шукеева Умирзака Естаевича.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3 с изменениями, внесенными постановлениями Правительства РК от 15.10.2007 N </w:t>
      </w:r>
      <w:r>
        <w:rPr>
          <w:rFonts w:ascii="Times New Roman"/>
          <w:b w:val="false"/>
          <w:i w:val="false"/>
          <w:color w:val="000000"/>
          <w:sz w:val="28"/>
        </w:rPr>
        <w:t>948</w:t>
      </w:r>
      <w:r>
        <w:rPr>
          <w:rFonts w:ascii="Times New Roman"/>
          <w:b w:val="false"/>
          <w:i/>
          <w:color w:val="800000"/>
          <w:sz w:val="28"/>
        </w:rPr>
        <w:t xml:space="preserve">; от 29.10.2009 </w:t>
      </w:r>
      <w:r>
        <w:rPr>
          <w:rFonts w:ascii="Times New Roman"/>
          <w:b w:val="false"/>
          <w:i w:val="false"/>
          <w:color w:val="000000"/>
          <w:sz w:val="28"/>
        </w:rPr>
        <w:t>№ 1703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