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c8dd" w14:textId="f4bc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8-го заседания Координационного совета руководителей органов налоговых (финансовых) расследований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сентября 2006 года N 269-р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8-го заседания Координационного совета руководителей органов налоговых (финансовых) расследований государств-участников Содружества Независимых Государств (далее - КСОНР), которое состоится 21-22 сентября 2006 года в городе Астане: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выделить в установленном порядке Агентству Республики Казахстан по борьбе с экономической и коррупционной преступностью (финансовая полиция) средства в сумме 1790630 (один миллион семьсот девяносто тысяч шестьсот тридцать) тенге на оплату проживания в гостинице членов делегаций и сотрудников Исполнительного бюро КСОНР за счет средств, предусмотренных в республиканском бюджете на 2006 год по бюджетной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