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0b5" w14:textId="3ba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7 июля 2006 года "О внесении изменений и дополнений в некоторые законодательные акты Республики Казахстан по вопросам развития арендного сектора жилья"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2006 года N 258-р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внесении изменений и дополнений в некоторые законодательные акты Республики Казахстан по вопросам развития арендного сектора жилья":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регулированию и надзору финансового рынка и финансовых организаций в месячный срок разработать и принять ведомственный нормативный правовой акт "Об утверждении перечня финансовых инструментов, составляющих активы фондов недвижимости" и проинформировать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