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392a" w14:textId="3f53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неформальной встречи Президента Республики Казахстан Нурсултана Назарбаева, Президента Кыргызской Республики Курманбека Бакиева, Президента Республики Таджикистан Эмомали Рахмонова, Президента Республики Узбекистан Ислама Каримова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августа 2006 года N 253-p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регионального сотрудничества и обеспечения протокольно-организационных мероприятий по подготовке и проведению неформальной встречи Президента Республики Казахстан Нурсултана Назарбаева, Президента Кыргызской Республики Курманбека Бакиева, Президента Республики Таджикистан Эмомали Рахмонова, Президента Республики Узбекистан Ислама Каримова 1-4 сентября 2006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неформальной встречи Президента Республики Казахстан Нурсултана Назарбаева, Президента Кыргызской Республики Курманбека Бакиева, Президента Республики Таджикистан Эмомали Рахмонова,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Узбекистан Ислама Каримова 1-4 сентября 2006 года в городе Астане (далее - встреча).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официальных делегаций Кыргызской Республики, Республики Таджикистан, Республики Узбекистан (далее - официальные делегации)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встречи в городе Астане и в зоне отдыха Боровое за счет средств, предусмотренных в республиканском бюджете на 2006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Казахстан, Комитету национальной безопасности Республики Казахстан, Министерству внутренних дел Республики Казахстан обеспечить безопасность членов официальных делегаций в аэропорту, местах проживания и посещения, сопровождение по маршрутам следования, а также охрану специальных самолетов.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и Министерством иностранных дел Республики Казахстан пролет специальных самолетов Президента Кыргызской Республики Курманбека Бакиева, Президента Республики Таджикистан Эмомали Рахмонова, Президента Республики Узбекистан Ислама Каримова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специальных самолетов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встречи в средствах массовой информации, а также организовать и провести концертную программу во время приема от имени Президента Республики Казахстан Нурсултана Назарбаева.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официальных делегаций в местах посещения, а также оформлению аэропорта и улиц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Акиму Акмолинской области обеспечить выполнение организационных мероприятий по встрече и проводам официальных делегаций в местах посещения, а также подготовку зоны отдыха Боровое, оформление улиц и транспортное обслуживание.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принять участие в церемонии встречи и проводов Президента Кыргызской Республики Курманбека Бакиева, Президента Республики Таджикистан Эмомали Рахмонова, Президента Республики Узбекистан Ислама Каримова в аэропорту города Астаны и в резиденции Президента Республики Казахстан "Акорда".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2006 года N 253-p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обслуживанию членов официальных делегаций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Кыргызской Республики, Республики Таджикистан,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членов официальных делегаций Кыргызской Республики, Республики Таджикистан, Республики Узбекистан (далее - официальных делегаций) в городе Астане в гостинице "Риксос Президент Отель", в зоне отдыха Боровое, а также транспортное обслуживание по формату 1+3.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гостиницах "Риксос Президент Отель" и в зоне отдыха Боровое.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главы и членов официальных делегаций.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официальных делегаций.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официального приема от имени Президента Республики Казахстан Нурсултана Назарбаева в честь Президента Кыргызской Республики Курманбека Бакиева, Президента Республики Таджикистан Эмомали Рахмонова, Президента Республики Узбекистан Ислама Каримова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цветочного оформления мест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официальных делегаций и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Аренда радиостанций для задействованных сотрудников в зоне отдыха Боровое с 2 по 4 сентября 2006 года.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