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2c31" w14:textId="e962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Республики Узбекистан Ислама Каримова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августа 2006 года N 252-p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Республикой Узбекистан и обеспечения протокольно-организационных мероприятий по подготовке и проведению государственного визита Президента Республики Узбекистан Ислама Каримова в Республику Казахстан 4 сентября 2006 года в городе Астане: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государственного визита Президента Республики Узбекистан Ислама Каримова в Республику Казахстан 4 сентября 2006 года в городе Астане (далее - визит).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официальной делегации Республики Узбекистан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в городе Астане за счет средств, предусмотренных в республиканском бюджете на 2006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Казахстан, Комитету национальной безопасности Республики Казахстан, Министерству внутренних дел Республики Казахстан обеспечить безопасность членов официальной делегации Республики Узбекистан в аэропорту, местах проживания и посещения, сопровождение по маршрутам следования, а также охрану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и Министерством иностранных дел Республики Казахстан пролет специального самолета Президента Республики Узбекистан Ислама Каримова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и провести концертную программу во время приема от имени Президента Республики Казахстан Нурсултана Назарбаева.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Астаны обеспечить выполнение организационных мероприятий по встрече и проводам официальной делегации Республики Узбекистан в местах посещения, а также оформлению аэропорта и улиц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принять участие в церемонии встречи и проводов Президента Республики Узбекистан Ислама Каримова в аэропорту города Астаны и в резиденции Президента Республики Казахстан "Акорда".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2006 года N 252-p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 членов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официальной делегации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Республики Узбекистан по формату 1+11 в городе Астане в гостинице "Риксос Президент Отель".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"Риксос Президент Отель".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официальной делегации Республики Узбекистан.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официальной делегации Республики Узбекистан.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официального приема от имени Президента Республики Казахстан Нурсултана Назарбаева в честь Президента Республики Узбекистан Ислама Каримова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цветочного оформления мест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