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908b7" w14:textId="6d908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распоряжение Премьер-Министра Республики Казахстан от 10 июля 2006 года N 195-р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25 августа 2006 года N 251-р. Утратило силу постановлением Правительства Республики Казахстан от 31 мая 2007 года N 442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Распоряжение Премьер-Министра Республики Казахстан от 25 августа 2006 года N 251-р утратило силу постановлением Правительства Республики Казахстан от 31 мая 2007 года N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442 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распоряжение </w:t>
      </w:r>
      <w:r>
        <w:rPr>
          <w:rFonts w:ascii="Times New Roman"/>
          <w:b w:val="false"/>
          <w:i w:val="false"/>
          <w:color w:val="000000"/>
          <w:sz w:val="28"/>
        </w:rPr>
        <w:t>
 Премьер-Министра Республики Казахстан от 10 июля 2006 года N 195-р "О создании рабочей группы для выработки предложений по решению проблемных вопросов функционирования специальной экономической зоны "Оңтүстік" следующие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ввести в состав рабочей группы: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Несонову                  - начальника управления Комитета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Татьяну Сергеевну           промышленности и научно-технического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развития Министерства индустрии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торговли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секретарем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Али                       - начальника управления международных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Ерлика Шакировича           организаций Департамента международных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организаций и многостороннего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сотрудничества Министерства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иностранных дел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Молдабаева Каныша         - директора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Танирбергеновича            электроэнергетики и угольной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промышленности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энергетики и минеральных ресурсов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Жумаканова                - начальника отдела Комитета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Курмета Тлеудесовича        путей сообщения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транспорта и коммуникаций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Дуспаева                  - директора Департамента системных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Рустама Омарбековича        проектов акционерного общества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"Фонд устойчивого развития "Қазына"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Ауэзбаеву                 - управляющего директора акционерного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Тальмиру Есимхановну        общества "Банк Развития Казахстана"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Искалиева Ерхата          - председателя 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Сериковича                  акционерного общества "БРК-Лизинг"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Меньшаева                 - начальника отдела землеустройства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Александра Васильевича      Агентства Республики Казахстан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управлению земельными ресурсами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Исполняющий обязанности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