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045d" w14:textId="0e10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проектов строительства этнокультурного центра и мавзолея аль-Фараби, реставрации мавзолея Султана Бейбарса в городе Дамаске (Сирийская Арабская Республика) и мечети Султана Бейбарса в городе Каире (Арабская Республика Египет) и сооружения монументальных памятников Султану Бейбарсу и аль-Фараби в городе Дамаске (Сирийская Арабская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2006 года  N 247-р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проектов строительства этнокультурного центра и мавзолея аль-Фараби, реставрации мавзолея Султана Бейбарса в городе Дамаске (Сирийская Арабская Республика) и мечети Султана Бейбарса в городе Каире (Арабская Республика Египет) и сооружения монументальных памятников Султану Бейбарсу и аль-Фараби в городе Дамаске (Сирийская Арабская Республика):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проектов строительства этнокультурного центра и мавзолея аль-Фараби, реставрации мавзолея Султана Бейбарса в городе Дамаске (Сирийская Арабская Республика) и мечети Султана Бейбарса в городе Каире (Арабская Республика Египет) и сооружения монументальных памятников Султану Бейбарсу и аль-Фараби в городе Дамаске (Сирийская Арабская Республика) (далее - План).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 обеспечить реализацию мероприятий, предусмотренных Планом.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культуры и информации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247-р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План с изменениями, внесенными распоряжением Премьер-Министра РК от 15 января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8-р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по реализации проектов строительства этнокультурного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центра и мавзолея аль-Фараби, реставрации мавзолея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Султана Бейбарса в городе Дамаске (Сирийская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Арабская Республика) и мечети Султана Бейбарса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городе Каире (Арабская Республика Египет) и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монументальных памятников Султану Бейбарсу и аль-Фараби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в городе Дамаске (Сирийская Арабская Республика)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353"/>
        <w:gridCol w:w="1773"/>
        <w:gridCol w:w="2813"/>
      </w:tblGrid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нители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ния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Детально изучить финансово-экономи-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ческие, юридические и 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но-технические аспекты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этнокультурного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мавзолея аль-Фараби, реставрации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мавзолея Султана Бейбарса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Дамаске, требующие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 год, для внесения 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комиссии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проекты 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выделении средств из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"О государственных закупках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важное 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значение" (для начала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проекта) с учетом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проектов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оперативное 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необходимых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реализации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этнокультурного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мавзолея аль-Фараби, реставрации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мавзолея Султана Бейбарса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Дамаске и мечети Султана Бейбарса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Каире и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монументальных памятников Султану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Бейбарсу и аль-Фараби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Дамаске и поддерживать постоянный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контакт с контрагентами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Заключить в установленном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 о взаимопонимании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правительствами Сирийской Арабской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и Арабской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Египет для юридического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проектов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сооружению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монументальных памятников Султану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Бейбарсу и аль-Фараби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Дамаске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формы и механизм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стороны в реставрации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мечети Султана Бейбарса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Каире и реставрации мавзолея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Султана Бейбарса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Дамаске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международный конкурс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лучший проект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этно-культурного центра и мавзолея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объявления года завершения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проектам Годом аль-Фараби и внести предложение в Правительство Республики 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участия в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информационно-культур-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научно-практических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мероприятиях (конференциях,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семинарах, форумах), работа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будет посвящена исследованию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жизнедеятельности аль-Фараби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Султана Бейбарса,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Сирийской стороной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