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8873" w14:textId="0378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Японии Дзюнитиро Коидзуми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2006 года N 243-p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целях укрепления двустороннего сотрудничества между Республикой Казахстан и Японией и обеспечения протокольно-организационных мероприятий по подготовке и проведению официального визита Премьер-Министра Японии Дзюнитиро Коидзуми в Республику Казахстан 28-29 августа 2006 года в городе Астане: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Японии Дзюнитиро Коидзуми в Республику Казахстан 28-29 августа 2006 года в городе Астане (далее - визит).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Японии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в городе Астане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официальной делегации Японии в аэропорту,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Премьер-Министра Японии Дзюнитиро Коидзуми над территорией Республики Казахстан, посадку и вылет в/из аэропорту(а)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визита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концертной программы во время официального приема от имени Президента Республики Казахстан в честь Премьер-Министра Японии Дзюнитиро Коидзуми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официальной делегации Японии в местах посещения, а также оформлению аэропорта и улиц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церемонии встречи и проводов Премьер-Министра Японии Дзюнитиро Коидзуми в аэропорту города Астаны и во Дворце "Акорда";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243-p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официальной делегации Японии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Японии по формату 1+10 в городе Астаны в гостинице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Японии.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Японии.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Президента Республики Казахстан в честь Премьер-Министра Японии Дзюнитиро Коидзуми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