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4d7f" w14:textId="6c14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декабря 2005 года N 352-р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2006 года N 238-р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29 декабря 2005 года N 352-р "О создании рабочей группы для разработки нормативных документов по стандартизации, санитарным нормам и правилам в области телерадиовещания"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для разработки нормативных документов по стандартизации, санитарным нормам и правилам в области телерадиовещания: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Нургазина                   - председателя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Нурлана Мухаметкалиевича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Жолдыбая                    - начальника управления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Кенжеболата Махмутулы         информации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Мукашеву                    - начальника отдела лицензирования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Камилу Калиаскаровну          телекоммуникаций Комитета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архивов,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Куанышбаеву                 -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Розу Сактагановну 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Акпенову                    - заместителя директора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Тулиевну               филиала Казахстанского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Межгосударственной телерадиокомпании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"Мир"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Аминова                     - начальника отдела технических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Михаила Товиевича             вещания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"Республиканская телерадиокорпорация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Асанбаеву                   - главного специалиста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Бурулкан Темиркасымовну       лицензирования, стандартизации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сертификации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Басc                        - главного специалиста -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Геннадия Михайловича          государственного инспектора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Булдыбаева                  - первого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Аянжана Шулембаевича         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"Казтелерадио"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Гатауллина                  - главного специалиста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Рафаила Рефкатовича 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Дубровина                   - технического директора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Петровича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"Телекомпания "Эра"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  - директора по технике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Инну Александровну            общества "Агентство "Хабар"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Медведева                   - директора технического центра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Михайловича        Астаны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"Кателко";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Досжана Ардака Дукенбайулы, Джанаханова Кайсара Кадыровича, Жылкайдарова Ерлика Ауельхановича, Туйтебаеву Светлану Мулькубаевну, Вешнякова Владимира Ивановича, Кунбаева Мирболата Токмурзаевича, Тебенькова Андрея Александровича, Шулепова Леонида Эмильевича, Чернова Алексея Алексеевича;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"1 июня" заменить словами "1 ноября".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