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75c8" w14:textId="38c7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совершенствования бюджетного законодательства Республики Казахстан и деятельности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августа 2006 года N 234-р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2006 года "О внесении изменений и дополнений в некоторые законодательные акты Республики Казахстан по вопросам совершенствования бюджетного законодательства Республики Казахстан и деятельности Национального Банка Республики Казахстан"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и иным государственным органам: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разработке и принятию нормативных правовых актов согласно прилагаемому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привести в соответствие с Законом Республики Казахстан "О внесении изменений и дополнений в некоторые законодательные акты Республики Казахстан по вопросам совершенствования бюджетного законодательства Республики Казахстан и деятельности Национального Банка Республики Казахстан ранее принятые нормативные правовые акты.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 августа 2006 года N 234-р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Перечень с изменениями, внесенными распоряжением Премьер-Министра РК от 28 мая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140-p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нормативных правовых актов, принятие которых необходимо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целях реализации Закона Республики Казахстан от 5 июля 2006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изменений и дополнений в некоторые законодательные акты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по вопросам совершенствования бюджетного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законодательства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деятельности Национального Банка Республики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173"/>
        <w:gridCol w:w="2893"/>
        <w:gridCol w:w="2053"/>
        <w:gridCol w:w="1933"/>
      </w:tblGrid>
      <w:tr>
        <w:trPr>
          <w:trHeight w:val="21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(исключена -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от 28 мая 2007 г. N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140-p)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(исключена -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от 28 мая 2007 г. N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140-p)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определения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 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трехлетний период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 НБ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обращения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 погашения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бюджетному кредиту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 фондом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(созыв), МФ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2006 года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 и        дополнений        в 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от 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2004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1236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иного 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 и    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    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от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110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бюджетов"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(созыв), МЭБП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2006 года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(исключена -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от 28 мая 2007 г. N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140-p)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(исключена -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от 28 мая 2007 г. N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140-p)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 внутреннем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 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 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2007 года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от 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 2004 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1405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и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органов"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от 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 2004 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959 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 Единой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от 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 2004 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1467 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 и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 займов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 выбора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управляющих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 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 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конвертации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реконвертации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санкций к банкам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 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организациям,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 штатных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расписаний аппаратов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 МЭБП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 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от 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 2004 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143 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участия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формировании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увеличении 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лиц"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 МЭБП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составления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 по оценке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 МЭБП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дополнений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от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2003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75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 заявки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программ"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 МЭБП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  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   - Национальный Банк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