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45b0" w14:textId="98f4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осуществлению приемки спутника связи и вещания "KazSat"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августа 2006 года N 231-p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Создать Межведомственную комиссию по осуществлению приемки спутника связи и вещания "KazSat"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 Казахстан по информатизации и связи,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Абдумомунов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Курманбекович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председателя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Лефтер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Дмитриевич          "Республиканский центр космической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связи и электромагнитной совместимости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радиоэлектронных средств",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Утембаев           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Аббасович           Аэрокосмического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Ташенев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Бакытбек Хакимович         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Ержанов                  - директор Департамента 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Бакит Ахметович            развития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 - директор Департамента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Несипбала Абсагитовна      отраслевых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Асатов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Болатаевич      экологических проблем науки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мониторинга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Бектасов                 - первый заместитель директора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Абен Агыбаевич            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Хисамутдинов             - заместитель директора Службы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Ильдар Ибрагимович        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Бисенов                  - начальник отдела направления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Рахымжанович        операторов связи Департамента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Комитета начальников Штабов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Амиргереев               - начальник Центра военно-космических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Нурымгалиевич       программ управления Главнокомандующего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сил воздушной обороны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Винин                    - начальник отдела связи управления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Романович          радиотехнического обеспечения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автоматизированной системы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сил воздушной обороны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Шалбаев                  - начальник отдела двухстороннего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Есламбекович         сотрудничества с Российской Федерацией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Департамента по делам СНГ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Мурзакулов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Гавыллатып Турганбаевич    "Республиканский центр космической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связи и электромагнитной совместимости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радиоэлектронных средств"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Куанышбаев               - директор акционерного общества "KazSat"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Аскербекович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Дюсенев                  - директор департамента спутниковых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Симбай Тюлебаевич          систем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"Казкосмос";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Межведомственной комиссии до 20 сентября 2006 года представить в Правительство Республики Казахстан информацию о результатах приемки спутника связи и вещания "KazSat".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распоряжения возложить на Агентство Республики Казахстан по информатизации 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