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24fd" w14:textId="e55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"Об обязательном страховании в растениеводстве"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2006 года N 229-p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внесении изменений и дополнений в Закон Республики Казахстан "Об обязательном страховании в растениеводстве"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Министерству сельского хозяйству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совместно с центральными исполнительными органами разработать и внести на утверждение в Правительство Республики Казахстан проекты нормативных правовых актов,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2006 года N 229-р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перечень внесены изменения распоряжением Премьер-Министра РК от 24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в целях реализации Закона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от 7 июля 2006 года "О внесении изменений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    дополнений в Закон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 "Об обязательном страховании в растениеводстве"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93"/>
        <w:gridCol w:w="2873"/>
        <w:gridCol w:w="1853"/>
        <w:gridCol w:w="2213"/>
      </w:tblGrid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</w:tr>
      <w:tr>
        <w:trPr>
          <w:trHeight w:val="21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денег, выделяемых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оплаты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агента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 N 863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явлений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площадей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явления, и 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обследования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явления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явления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412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своих контрольных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гибели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  - Агентство Республики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   -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   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 -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  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  - Министерство чрезвычайных ситуаций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