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664cc" w14:textId="eb664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комплексному подходу к формированию здорового образа жизни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9 августа 2006 года N 225-р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усиления мероприятий по формированию здорового образа жизни и межсекторального подхода к охране здоровья граждан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комплексному подходу к формированию здорового образа жизни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Заинтересованным министерствам, акимам областей, городов Астаны и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надлежащее и своевременное исполнение Плана;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один раз в полугодие, не позднее 10 числа месяца, следующего за отчетным полугодием, представлять в Министерство здравоохранения Республики Казахстан информацию о ходе реализации 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здравоохранения Республики Казахстан представлять в Правительство Республики Казахстан один раз в полугодие, не позднее 25-го числа месяца, следующего за отчетным полугодием, сводную информацию о выполнении Плана.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августа 2006 года N 225-р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План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по комплексному подходу к формированию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здорового образа жизни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План с изменениями, внесенными распоряжениями Премьер-Министра РК от 18 апреля 2007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96-p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 декабря 2007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371-р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2693"/>
        <w:gridCol w:w="1"/>
        <w:gridCol w:w="2493"/>
        <w:gridCol w:w="1893"/>
        <w:gridCol w:w="1653"/>
        <w:gridCol w:w="1353"/>
        <w:gridCol w:w="1233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Усиление межотраслевой координации в вопросах ФЗОЖ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совете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здоровья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ФЗОЖ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заинтересован-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(министерств,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неправи-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РК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ется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по ФЗОЖ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составе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советов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здоровья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включением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рабочей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заинтересован-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неправительст-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2006 года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ется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вынесения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слушания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приоритета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образа жизни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Стратегией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"Казахстан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2030"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РК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ется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Усиление региональной службы ФЗОЖ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от 10 декабря 2007 г. N  371-р)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Информировать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проводимых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укреплению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ФЗОЖ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МЗ РК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.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ется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Информировать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ежегодном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ФЗОЖ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МЗ РК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ется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Улучшение и сохранение здоровья обучающихся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2000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708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регламенти-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МОН РК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РК,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РК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ется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4. Активизация работы по профилактике заболеваний и ФЗОЖ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Утвердить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тематический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образа жизни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 уровне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РК,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РК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ется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оказанию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подросткам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ПМСП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опыта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     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РК,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ется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но-методичес-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кую работу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ограничении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табакокурения"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РК,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 РК,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РК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ется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утвердить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межведомст-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венный 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сокращение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употребления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алкоголя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РК,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РК,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РК,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 РК,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РК,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ется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реформирова-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принятие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но-методичес-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сердечно-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сосудистых,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онкологичес-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травматизма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РК,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РК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ется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стимулирующую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подушевого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ПМСП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рекомендации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РК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ется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алгоритмы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поведенческих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ПМСП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МЗ РК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РК,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ется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 РК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МКИ РК - Министерство культуры и информации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МЗ РК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МИТ РК - Министерство индустрии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МЮ РК -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МВД РК - Министерство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ФЗОЖ - формирование здорового образа жизни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ПМСП - первичная медико-санитарная помощь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