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835c" w14:textId="7be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совершенствования управления государственным сектором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2006 года N 224-p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 внесении изменений и дополнений в некоторые законодательные акты Республики Казахстан по вопросам совершенствования управления государственным сектором экономики"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разработать и в установленном порядке внести в Правительство Республики Казахстан соответствующие нормативные правовые акты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2006 года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224-р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принятие которых необходимо в целях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Закона Республики Казахстан от 7 июля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законодательные акты Республики Казахстан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вопросам совершенствования управления государственным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сектором экономики"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53"/>
        <w:gridCol w:w="2873"/>
        <w:gridCol w:w="1473"/>
        <w:gridCol w:w="205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 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 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"Самрук"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некоторых 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 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вошедших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 2006 года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 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июня 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647, в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 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вошедших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 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"Самрук"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Казахстана", в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акций 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в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"Қазына"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 МФ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 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Казахстана"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 - Министерство индустрии и торговли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