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e368" w14:textId="4bae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2006 год по ускоренному внедрению международных стандартов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2006 года N 223-р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-1 Закона Республики Казахстан от 26 декабря 1995 года "О бухгалтерском учете и финансовой отчетности":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2006 год по ускоренному внедрению международных стандартов финансовой отчетности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Плана возложить на Министерство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2006 года N 223-p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 План мероприятий на 2006 год по ускоренному внедрению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международных стандартов финансовой отчетности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93"/>
        <w:gridCol w:w="1913"/>
        <w:gridCol w:w="2613"/>
        <w:gridCol w:w="1733"/>
        <w:gridCol w:w="1773"/>
        <w:gridCol w:w="147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исполнители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расходы 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(товариществами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ностью),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пакетами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(долями участия)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МСФО),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баланса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426.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(Коржова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(Палымбетов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(Айтимова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(Мамин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А.У.),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(Есимов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(Школьник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B.C.),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(Измухамбе-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(Ертысбаев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Е.К.),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(Карагусова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(Жумагалиев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холдинг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С.М.)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требуют-ся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Установить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заемщиками,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последний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при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АФН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(Дунаев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А.Г.)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эмитентах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выпусков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(Дунаев А.Г.)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положениям МСФО.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(Сагинтаев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(Смаилов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А.А.)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 Концепцию развития     системы     бухгалтерского учета и аудита Республики Казахстан.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(Коржова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(Сайденов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(Кусаинов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(Айтимова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(Кошкимбаев С.Х.)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текста МСФО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публикацию.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(Коржова Н.А.)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1080,0 -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</w:t>
            </w:r>
          </w:p>
        </w:tc>
      </w:tr>
      <w:tr>
        <w:trPr>
          <w:trHeight w:val="30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МСФО, в 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"Бухгалтерский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(Айтимова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(Сайденов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А.Г.)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- 2006 год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МСФО, при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процедурах.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(Султангазин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А.Ж.)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МСФО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(Коржова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Н.А.)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 - Агентство Республики Казахстан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-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НБК - Национальный Банк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