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e63c" w14:textId="1b8e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2006 года N 220-р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 внесении изменений и дополнений в некоторые законодательные акты Республики Казахстан по вопросам естественных монополий"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естественных монополий: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центральными исполнительными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 2006 года N 220-р  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 принятие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которых необходимо в целях реализации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Республики Казахстан от 5 июля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 вопросам естественных монополий"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053"/>
        <w:gridCol w:w="1933"/>
        <w:gridCol w:w="2413"/>
        <w:gridCol w:w="169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 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апреля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276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7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о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 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потерь,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 сырья,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топлива,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 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персонала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субъектом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естественной монополии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и механизма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взимания 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 приборов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регулируемых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 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защите конкуренции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2003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80-ОД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 в упрощенном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 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2003 года N 2237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защите конкуренции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57-ОД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включения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2003 года N 2217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защите 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июня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149-ОД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субъектами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 работ и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учитываются 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 ставок сборов)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их 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и тарифных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 на регулируемые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услуги", зарегистрированный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Министерстве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2373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защите 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марта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82-ОД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 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 и тарифных смет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регулируемые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 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2256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 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 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защите конкуренции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 2003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185-ОД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об 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затрат, применяемом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тарифов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(цен, ставок сборов)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 работы)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2003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2438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17 марта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77-ОД«"Об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4166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 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марта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85-ОД "Об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 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раздельного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затрат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задействованных 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регулируемым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субъектов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 монополий", зарегистрированный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Министерством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2005 года N 3531.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Министерством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