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2c85b" w14:textId="ed2c8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медиа-плана по информационному сопровождению реализации Закона Республики Казахстан от 5 июля 2006 года "Об амнистии в связи с легализацией имущества" на 2006-2007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28 июля 2006 года N 217-р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эффективной работы по разъяснению и информационной поддержке реализации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5 июля 2006 года "Об амнистии в связи с легализацией имущества":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медиа-план по информационному сопровождению реализации Закона Республики Казахстан от 5 июля 2006 года "Об амнистии в связи с легализацией имущества" на 2006-2007 годы (далее - медиа-план).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Центральным и местным исполнительным органам, иным государственным органам обеспечить выполнение мероприятий, предусмотренных медиа-планом.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медиа-плана возложить на Министерство культуры и информации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Утвержден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распоряжением Премьер-Министра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июля 2006 года N 217-p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Медиа-план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по информационному сопровождению реализации Закона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Республики Казахстан от 5 июля 2006 года "Об амнистии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в связи с легализацией имущества" на 2006-2007 годы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медиа-план предполагает семинары-совещания, "круглые столы", развернутые публикации, теле- и радиосюжеты, информационные сообщения, выступления, интервью, комментарии по разъяснению Закона Республики Казахстан "Об амнистии в связи с легализацией имущества" (далее - Закон) с участием членов Правительства Республики Казахстан, руководителей, сотрудников государственных органов.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Широкомасштабная работа по разъяснению положений Закона среди населения республики.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4593"/>
        <w:gridCol w:w="3293"/>
        <w:gridCol w:w="2253"/>
        <w:gridCol w:w="1653"/>
      </w:tblGrid>
      <w:tr>
        <w:trPr>
          <w:trHeight w:val="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мероприятия, тематика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 выпол-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нение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нения
</w:t>
            </w:r>
          </w:p>
        </w:tc>
      </w:tr>
      <w:tr>
        <w:trPr>
          <w:trHeight w:val="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Организационные мероприятия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 обеспечение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проката видео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аудиороликов на тему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амнистии в связи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легализацией имущества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"Агентство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"Хабар", АО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"РТРК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"Казахстан",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"31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канал", ТОО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"Рахат", ТОО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"Эра ТВ"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МЮ, МКИ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</w:tr>
      <w:tr>
        <w:trPr>
          <w:trHeight w:val="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проведения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семинара-совещания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участием заместителей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акимов, заместителей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налоговых комитетов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выполняющие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МЮ, МКИ,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 МИТ,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 АЗР,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 Алматы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  
</w:t>
            </w:r>
          </w:p>
        </w:tc>
      </w:tr>
      <w:tr>
        <w:trPr>
          <w:trHeight w:val="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проведения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семинаров-совещаний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вопросам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Закона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региональные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выполняющие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МЮ, МКИ,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 МИТ,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 АЗР,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 Алматы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</w:tr>
      <w:tr>
        <w:trPr>
          <w:trHeight w:val="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заседания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"круглого стола"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 тему "Легализация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 - важный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 построения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прозрачной экономики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Казахстана"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"Агентство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"Хабар", АО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"РТРК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"Казахстан",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"31 канал",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ОАО "Республи-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канская газета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"Казахстанская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правда", ОАО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"Республиканс-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кая газета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"Егемен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Қазақстан",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 "Литер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Медиа" газета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"Айқын", ТОО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"Литер Медиа"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(газета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"Литер"), ТОО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"Ел-медиа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групп" (газета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"Ел"), ТОО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"Мегаполис",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"Редакция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"Экспресс-К"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МЮ, МКИ,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МЭБП, МФ,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МИТ, МСХ,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АЗР, ГП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</w:tr>
      <w:tr>
        <w:trPr>
          <w:trHeight w:val="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аналитических статей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разъяснением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мирового опыта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практики 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легализации имущества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ОАО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"Республиканс-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кая газета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"Казахстанская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правда", ОАО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"Республиканс-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кая газета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"Егемен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Қазақстан",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"Литер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Медиа" (газета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"Литер"), ТОО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"Литер Медиа"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(газета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"Айқын"), АО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"НК "Казахское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агентство", ТОО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"Редакция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"Экспресс-К"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перепечаткой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 всех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МКИ, МЮ,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 МИТ,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 МИД,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АЗР  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</w:tr>
      <w:tr>
        <w:trPr>
          <w:trHeight w:val="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публикаций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средствах массовой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сети Интернет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вопросам легализации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выполняющие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МЮ, МКИ,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 МИТ,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 АЗР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Информационная работа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сюжетов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новостных передачах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разъяснению Закона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"Агентство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"Хабар", АО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"РТРК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"Казахстан",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"31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канал", ТОО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"Рахат", ТОО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"Эра ТВ"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</w:tr>
      <w:tr>
        <w:trPr>
          <w:trHeight w:val="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комментариев 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программах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обсуждению механизма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легализации имущества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"Агентство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"Хабар", АО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"РТРК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"Казахстан",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 "31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канал", ТОО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"Рахат",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 "Эра ТВ"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МЮ, МКИ,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 МИТ,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МЭБП,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АЗР, акимы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 Алматы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</w:tr>
      <w:tr>
        <w:trPr>
          <w:trHeight w:val="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регулярной трансляции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 разъяснениями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Закона для зарубежной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аудитории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"Агентство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"Хабар"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(Caspionet)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МИД, МЮ,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</w:tr>
      <w:tr>
        <w:trPr>
          <w:trHeight w:val="100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развернутых сюжетов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 вопросам проведения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легализации имущества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налоговых органах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выполняющие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МКИ, МФ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</w:tr>
      <w:tr>
        <w:trPr>
          <w:trHeight w:val="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Привлечение депутатов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представителей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партийных фракций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Парламента 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информационно-пропа-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гандистской работе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разъяснению основных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принципов, целей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 Закона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("круглые столы",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встречи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общественностью,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и выступления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средствах массовой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информации)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выполняющие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МКИ, акимы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Сената 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Мажилиса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Парламента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</w:tr>
      <w:tr>
        <w:trPr>
          <w:trHeight w:val="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выпуска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интерактивных передач,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разъясняющих основные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положения Закона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"Агентство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"Хабар",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 "РТРК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"Казахстан",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 "31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канал", ТОО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"Рахат ТВ",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"Эра ТВ"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МКИ, МЮ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</w:tr>
      <w:tr>
        <w:trPr>
          <w:trHeight w:val="38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выступлений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интервью акимов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областей, городов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 и Алматы,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и городских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комментариями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легализации имущества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Региональные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выполняющие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 Алматы,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</w:tr>
      <w:tr>
        <w:trPr>
          <w:trHeight w:val="90" w:hRule="atLeast"/>
        </w:trPr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серии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статей: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 некоторых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вопросах проведения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легализации имущества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налоговых органах";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ОАО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"Республиканс-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кая газета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"Казахстанская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правда", ТОО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"Литер Медиа"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(газета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"Айқын")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
</w:t>
            </w:r>
          </w:p>
        </w:tc>
        <w:tc>
          <w:tcPr>
            <w:tcW w:w="1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"Порядок оформления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 на земельные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участки, легализуемые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Законом";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ОАО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"Республиканс-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кая газета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"Егемен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Қазақстан",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 "Литер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Медиа" (газета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"Литер")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АЗР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"Социально-экономичес-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кое значение Закона";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ОАО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"Республиканс-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кая газета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"Казахстанская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правда",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 "Ел-медиа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(газета "Ел")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МЭБП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"Роль местных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мероприятиях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легализации имущества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 рамках Закона"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ОАО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"Республиканс-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кая газета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"Егемен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Қазақстан",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 "Ел -медиа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(газета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"Республика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.кz")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блиц-опроса граждан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 вопросам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легализации имущества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принципу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"свободного микрофона"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"РТРК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"Казахстан"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</w:tr>
      <w:tr>
        <w:trPr>
          <w:trHeight w:val="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интервью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 юстиции: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полугодовому итогу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процесса легализации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 в рамках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Закона;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итогам 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Закона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ОАО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"Республиканс-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кая газета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"Казахстанская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правда", ОАО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"Республиканс-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кая газета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"Егемен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Қазақстан"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</w:tr>
      <w:tr>
        <w:trPr>
          <w:trHeight w:val="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интервью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вопросам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легализации имущества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Верховного Суда,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прокуратуры,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юстиции, экономики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финансов, Агентства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управлению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земельными ресурсами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ОАО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"Республиканс-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кая газета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"Казахстанская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правда", ОАО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"Республиканс-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кая газета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"Егемен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Қазақстан",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"Литер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Медиа" (газета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"Айқын"), ТОО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"Литер Медиа"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(газета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"Литер"), ТОО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"Медиа-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"Заң" ("Заң"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газеті",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"Юридическая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газета")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МЮ, МКИ,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МЭБП, МФ,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АЗР, ВС,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</w:tr>
      <w:tr>
        <w:trPr>
          <w:trHeight w:val="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Открытие специальной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рубрики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разъяснению основных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положений Закона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сайте АО "НК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"Казахское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агентство"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"Казахское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агентство"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МКИ, МЮ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года
</w:t>
            </w:r>
          </w:p>
        </w:tc>
      </w:tr>
      <w:tr>
        <w:trPr>
          <w:trHeight w:val="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Открытие рубрик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(страничек)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материалов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разъяснению Закона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сайтах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МЮ, МЭБП,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 МИТ,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 МИД,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АЗР 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года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Примечание. Расшифровка аббревиатур: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АО - акционерное общество;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АЗР - Агентство Республики Казахстан по управлению земельными ресурсами;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ВС - Верховный Суд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ГП - Генеральная прокуратура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МИД - Министерство иностранных дел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МИТ - Министерство индустрии и торговли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МКИ - Министерство культуры и информации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МСХ - Министерство сельского хозяйства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МФ - Министерство финансов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МЭБП - Министерство экономики и бюджетного планирования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МЮ - Министерство юстиции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ОАО - открытое акционерное общество;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РТРК - Республиканская телерадиокомпания;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СМИ - средства массовой информации;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