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550b" w14:textId="c3f5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и "О внесении изменений и дополнений в некоторые законодательные акты Республики Казахстан по вопросам средств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июля 2006 года N 213-р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законов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января 2006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и от 5 июля 2006 года "О внесении изменений и дополнений в некоторые законодательные акты Республики Казахстан по вопросам средств массовой информации"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информации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2006 года N 213-р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в целях реализации законов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от 10 января 2006 года "О внесении изменений и дополнений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в некоторые законодательные акты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вопросам разграничения полномочий между уровнями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государственного управления" и от 5 июля 2006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"О внесении изменений и дополнений в некоторые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средств массовой информации"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53"/>
        <w:gridCol w:w="3113"/>
        <w:gridCol w:w="2733"/>
        <w:gridCol w:w="2733"/>
      </w:tblGrid>
      <w:tr>
        <w:trPr>
          <w:trHeight w:val="18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радиовещания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14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сбора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3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2002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