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9a8b" w14:textId="3ce9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оплату проживания участников заседания Координационного совета по обеспечению безопасности шифровальных средств и их эксплуатации в системах правительственной и закрытой ведомственной связи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2006 года N 212-p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заседания Координационного совета по обеспечению безопасности шифровальных средств и их эксплуатации в системах правительственной и закрытой ведомственной связи государств-участников Содружества Независимых Государств (далее - заседание):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Комитету национальной безопасности Республики Казахстан средства в сумме 2307360 (два миллиона триста семь тысяч триста шестьдесят) тенге на оплату проживания в городе Астане в период с 2 по 4 августа 2006 года участников заседания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