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94c5" w14:textId="19c9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государственной поддержке инновационной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июля 2006 года N 206-р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марта 2006 года "О государственной поддержке инновационной деятельности"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торговли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центральными государственными органами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соответствующий ведомственный нормативный правовой акт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2006 года N 206-р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необходимо в целях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реализации Закона Республики Казахстан от 23 марта 2006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государственной поддержке инновационной деятельности"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4053"/>
        <w:gridCol w:w="3128"/>
        <w:gridCol w:w="3133"/>
        <w:gridCol w:w="2468"/>
      </w:tblGrid>
      <w:tr>
        <w:trPr>
          <w:trHeight w:val="9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аккредитации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бизнес-инкубаторов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технопарков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предъявляемых к ним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(свод),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АО "НИФ",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"ЦИТТ"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 о мерах,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(свод),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МЭБП, МФ,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"НИФ",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"ЦИТТ"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заявок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(свод),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МЭБП, МФ,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"НИФ",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"ЦИТТ"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приобретения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исключительных прав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связано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(свод),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КНБ, АО "НИФ"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персоналу 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технопарков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(свод),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"НИФ",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"ЦИТТ"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расшифровка аббревиатур: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МИТ         -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         -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        - Министерство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          - Министерство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          - Министерство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         - Комитет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"НИФ"    - акционерное общество "Национальный инновационный фонд"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"ЦИТТ"   - акционерное общество "Центр инжиниринга и трансферта технологий"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