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a94" w14:textId="ad35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амнистии в связи с легализацией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2006 года N 200-p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амнистии в связи с легализацией имущества"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органам, Налоговому комитету Министерства финансов Республики Казахстан, а также иным заинтересованным государственным органам и организациям обеспечить проведение легализации имущества в сроки, установленные Законом Республики Казахстан "Об амнистии в связи с легализацией имущества".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Премьера-Министра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2006 года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200-р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 принятие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 амнистии в связи с легализацией имущества"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93"/>
        <w:gridCol w:w="2333"/>
        <w:gridCol w:w="1893"/>
        <w:gridCol w:w="209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 на которое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оформлены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которое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легализованных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амнистии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 земельные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легализованные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амнистии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легализацией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 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1362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 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АЗР  - Агентство Республики Казахстан по управлению земельными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