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6e06" w14:textId="e066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для выработки предложений по созданию
металлургического кластера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июля 2006 года N 192-p.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7 июля 2006 года N 192-p утратило силу постановлением Правительства Республики Казахстан от 31 мая 2007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выработки предложений по созданию металлургического кластера в Павлодарской области: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 - 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 - 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Кульсеитов           -  директор Департамента индустриальной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Женисович         политики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Казахстан, секретарь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 - 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 -  Министр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 - 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            -  аким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Айтмухамбетович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 - 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 - 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 - 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 - 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              -  председатель Комитета таможенного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Оразалинович      контроля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 - 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"Казына"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Сембин               - 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Болатович         "Банк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Заурбекова           -  вице-президент Евразийской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 Галимовна         ассоциации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Ибрагимов            -  президент акционерного общества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Турдыметович      "Алюминий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внести в Правительство Республики Казахстан предложения по созданию металлургического кластера в Павлодарской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