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bce7" w14:textId="f37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третьем квартале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2006 года N 189-p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перечень вопросов для рассмотрения на заседаниях Правительства Республики Казахстан в третьем квартале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 обеспечить своевременную подготовку и внесение материалов для рассмотрения на заседаниях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2006 года N 189-р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вопросов для рассмотрения на заседаниях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третьем квартале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4193"/>
        <w:gridCol w:w="2733"/>
        <w:gridCol w:w="2933"/>
      </w:tblGrid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подготовку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Докладчики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25.07.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первое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задачах на второе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 2006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 К.К.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25.07.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за первое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 2006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Н.А.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законопроектах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2007 год"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"О гарантированном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2007-2009 годы"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 К.К.
</w:t>
            </w:r>
          </w:p>
        </w:tc>
      </w:tr>
      <w:tr>
        <w:trPr>
          <w:trHeight w:val="456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Сетевого графика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 года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2006-2008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второй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 К.К.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2007-2009 годы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Н.А.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ставках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загрязнение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Н.А.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формировании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спутников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"KAZSAT-1"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"KAZSAT-2"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связи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инструмент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как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внутреннем, так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внешнем рынках,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намерения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вступлению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Всемирную торговую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Сайденов A.Г.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январь-август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Н.А.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