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e3e0" w14:textId="f0ae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министра по делам федеральных территорий Малайзии Дато Зулхаснана Рафика и президента корпорации Путраджайа Тан Сри
Самсудина Османа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2006 года N 188-p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визита министра по делам федеральных территорий Малайзии Дато Зулхаснана Рафика и президента корпорации Путраджайа Тан Сри Самсудина Османа в Республику Казахстан с 4 по 10 июля 2006 года в городах Астане и Алматы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министра по делам федеральных территорий Малайзии Дато Зулхаснана Рафика с супругой и президента корпорации Путраджайа Тан Сри Самсудина Османа с супругой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денежные средства на проживание в гостинице членов делегации в сумме 1019280 тенге (один миллион девятнадцать тысяч двести восемьдесят) тенге за счет средств, предусмотренных в республиканском бюджете на 2006 год по программе 006 "Представительские затраты".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делегации в аэропортах, местах проживания и посещения, сопровождение по маршрутам 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Астаны и Алматы обеспечить выполнение организационных мероприятий по встрече и проводам делегации в залах для высокопоставленных персон аэропортов, оформлению аэропортов городов Астаны и Алматы, организации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2006 года N 188-p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министра по делам федеральных территорий Малайзии Дато Зулхаснана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Рафика с супругой и президента корпорации Путраджайа Тан Сри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Самсудина Османа с супругой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"Риксос-Президент" и "Рахат-Палас", питание и транспортное обслуживание министра по делам федеральных территорий Малайзии Дато Зулхаснана Рафика с супругой и президента корпорации Путраджайа Тан Сри Самсудина Османа с супругой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членов делегации Малайзии.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аэропортах городов Астаны и Алматы при встрече и проводах делегации Малайзии.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обслуживание членов делегации Малайзии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