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019f" w14:textId="fc00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герцога Йоркского - принца Эндрю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июня 2006 года N 187-p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двустороннего сотрудничества между Республикой Казахстан, Соединенного Королевства Великобритании, Северной Ирландии и обеспечения протокольно-организационных мероприятий по подготовке и проведению официального визита герцога Йоркского - принца Эндрю в Республику Казахстан с 3 по 7 июля 2006 года в городах Астане, Алматы, Уральске, Аксае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Соединенного Королевства Великобритании и Северной Ирландии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2006 год по бюджетным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официальной делегации Соединенного Королевства Великобритании и Северной Ирландии в аэропортах,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герцога Йоркского - принца Эндрю над территорией Республики Казахстан, посадку и вылет в аэропортах городов Астаны, Алматы и Уральск;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Астаны, Алматы и Уральск.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Астаны, Алматы, Уральска, Аксай обеспечить выполнение организационных мероприятий по встрече и проводам официальной делегации Соединенного Королевства Великобритании и Северной Ирландии, сопровождение в местах посещения, а также организацию культурной программы и официальных приемов.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церемониях встречи и проводов герцога Йоркского - принца Эндрю в аэропортах городов Астаны, Алматы, Уральска.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распоряжению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2006 года N 187-p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официальной делегации Соединенного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Королевства Великобритании и Северной Ирландии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гостиницах "Риксос-Президент", "Хаятт Ридженси", "Пушкин", питание и транспортное обслуживание членов официальной делегации Соединенного Королевства Великобритании и Северной Ирландии по формату 1+3 в городах Астаны, Алматы, Уральска.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гостиницах "Риксос-Президент", "Хаятт Ридженси", "Пушкин" городов Астаны, Алматы, Уральска.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кувертки, приглашения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Соединенного Королевства Великобритании и Северной Ирландии.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Астаны, Алматы и Уральска при встрече и проводах официальной делегации Соединенного Королевства Великобритании и Северной Ирландии.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Президента Республики Казахстан в честь герцога Йоркского - принца Эндрю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официальной делегации Соединенного Королевства Великобритании и Северной Ирландии и сопровождающих лиц в местах проживания.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