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7d3" w14:textId="420d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Кыргызской Республики Бакиева К.С.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июня 2006 года N 182-p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Кыргызской Республикой и обеспечения протокольно-организационных мероприятий по подготовке и проведению официального визита Президента Кыргызской Республики Бакиева Курманбека Салиевича в Республику Казахстан 4-5 июля 2006 года в городе Астане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Кыргызской Республики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в городе Астане за счет средств, предусмотренных в республиканском бюджете на 2006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Казахстан, Комитету национальной безопасности Республики Казахстан, Министерству внутренних дел Республики Казахстан обеспечить безопасность членов официальной делегации Кыргызской Республики в аэропорту,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Президента Кыргызской Республики Бакиева Курманбека Салиевича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и провести концертную программу во время приема от имени Президента Республики Казахстан Назарбаева Нурсултана Абишевича.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официальной делегации Кыргызской Республики в местах посещения, а также оформлению аэропорта и улиц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принять участие в церемонии встречи и проводов Президента Кыргызской Республики Бакиева Курманбека Салиевича в аэропорту города Астаны и в Резиденции Президента Республики Казахстан "Акорда".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 2006 года N 182-р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официальной делегации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Размещение, питание и транспортное обслуживание членов официальной делегации Кыргызской Республики по формату 1 + 11 в городе Астане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Президент Отель".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официальной делегации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официального приема от имени Президента Республики Казахстан Нурсултана Назарбаева в честь Президента Кыргызской Республики Курманбека Бакиева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