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4636" w14:textId="364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IV молодежных Дельфийских игр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2006 года N 177-p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образования и науки Республики Казахстан о проведении с 24 по 30 октября 2006 года в городе Астане IV молодежных Дельфийских игр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состав организационного комитета по подготовке и проведению IV молодежных Дельфийских игр государств-участников Содружества Независимых Государств (далее - игры).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совместно с заинтересованными государственными органами обеспечить подготовку и проведение игр.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оказать визовую поддержку участникам, членам жюри и почетным гостям игр по списку, представленному Министерством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обеспечить охрану общественного порядка и безопасность участников, жюри и гостей игр в местах пребывания, проживания и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оказать содействие в обеспечении транспортом участников, жюри и гостей игр.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здравоохранения Республики Казахстан обеспечить медицинское обслуживание участников, гостей и членов жюри игр.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культуры и информации Республики Казахстан обеспечить широкое освещение в средствах массовой информации хода подготовки и проведения игр, а также торжественных мероприятий по их открытию и закрытию.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Акимату города Астаны оказать содействие в оформлении города и обеспечении мест проведения игр.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мероприятий, связанных с подготовкой и проведением игр, осуществить за счет и в пределах средств, предусмотренных в республиканском бюджете на 2006 год Министерству образования и науки Республики Казахстан и Министерству культуры и информации Республики Казахстан - государственным органам-администраторам республиканских бюджетных программ 040 "Проведение молодежной политики" и 019 "Проведение государственной информационной политики".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распоряжения возложить на Министерство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2006 года N 177-р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 молодежных Дельфийских игр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                - Министр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Бырганым Сариевна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 - вице-министр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 Республики Казахстан, заместитель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 - вице-министр транспорта и коммуникаций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Сабила Сапаровна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Газимбек Алпысбаевич      административной полиции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Шабдарбаев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Тынышбаевич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Болегенов               - директор Департамента по делам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Болегенович        Содружества Независимых Государств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иностранных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 - директор Департамента искусств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Альбекович        Министерства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Джунуспаев              - лидер Альянса студентов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Сериккажиевич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Жумин                   - исполнительный директор объединения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Данат Есболович           юридических лиц в форме ассоциации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"Конгресс молодежи Казахстана".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