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8da" w14:textId="2bc1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пропаганде и разъяснению основных положений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2006 года N 157-p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целенаправленной информационно-политической работы среди населения по пропаганде и разъяснению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(далее - Послание)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на 2006-2008 годы (далее - Программа):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график выступления членов Правительства Республики Казахстана, руководителей центральных исполнительных органов, не входящих в состав Правительства Республики Казахстан, и других государственных органов в средствах массовой информации по пропаганде и разъяснению основных положений Послания и Программы согласно приложению 1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межведомственные информационно-пропагандистские группы (далее - ИПГ) по пропаганде и разъяснению основных положений Послания и Программы в составе согласно приложению 2 к настоящему распоряжению.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ИПГ не менее двух раз организовать выезды и проведение с июня по ноябрь 2006 года разъяснительной работы в регионах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в установленном законодательством порядке обеспечить координацию работ по освещению и разъяснению Послания и Программы в средствах массовой информации, выступление и размещение публикаций членов Правительства Республики Казахстан, руководителей центральных исполнительных органов, не входящих в состав Правительства Республики Казахстан, и других государственных органов, акимов областей, городов Астаны и Алматы, в республиканских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рабочих поездок руководителям ИПГ по истечении 10 дней после поездки представлять для обобщения информацию о проделанной работе в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Казахстан, акимам областей, городов Астаны и Алматы представлять, начиная с июля текущего года, к 5 числу каждого месяца, итоговую информацию о работе ИПГ в Администрацию Президента Республики Казахстан и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необходимое содействие в работе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областные и районные информационно-пропагандистские группы по пропаганде и разъяснению положений Послания 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2006 года N 157-р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выступления членов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Казахстан, руководителей центральных исполнительных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органов, не входящих в состав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Казахстан, и других государственных органов в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массовой информации по пропаганде и разъяснению основных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положений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Президента Республики Казахстан народу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Казахстана от 1 марта 2006 года "Стратегия вхождения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Казахстана в число пятидесяти наиболее конкурентоспособных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стран мира"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5173"/>
      </w:tblGrid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Карим Кажимканович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 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 планирования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Карагусова Гульжана Джанпеисовна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 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 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Наталья Артемовна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Ертысбаев Ермухамет Кабидинович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Айтимова Бырганым Сариевна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Аскар Куанышевич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 информатизации и связи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Измухамбетов Бактыкожа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Салахатдинович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Бауржан Алимович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Кулмаханов Шалбай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 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Владимир Сергеевич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Турисбеков Заутбек Каусбекович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 делам государственной службы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Мухтар Капашевич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Досмуханбетов Темирхан Мынайдарулы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Нурлан Абдильдаевич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охраны 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 Умирзак Естаевич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Тасмагамбетов Имангали Нургалиевич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 2006 года
</w:t>
            </w:r>
          </w:p>
        </w:tc>
      </w:tr>
      <w:tr>
        <w:trPr>
          <w:trHeight w:val="9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Сайденов Анвар Галимуллаевич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 Республики Казахстан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2006 года N 157-р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межведомственных информационно-пропагандистских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 по пропаганде и разъяснению основных положений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Президента Республики Казахстан народу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Казахстана от 1 марта 2006 года "Стратегия вхождения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Казахстана в число пятидесяти наиболее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конкурентоспособных стран мира"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Бырганым Сариевна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Мухамедиулы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Зверьков            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Мурадов                   - председатель национально-культурного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 Сейдарахманович       объединения "Вайнах"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Манабаева                 - директор Департамента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Кайни Алдабергеновна        нормативов и реабилитации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Мамашев                   - вице-президент Всемирной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Асылович             казахов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Карагусова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Куандыков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Бырлык Есиркепович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Сариева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Халесовна 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Аннакулиева               - председатель туркменского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Атаевна            национально-культурного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Ускимбаев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Кожамурат Беисович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Гимадиев                  - директор Департамента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Каримович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Сейсенова                 - редактор журнала "Достык"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Зейнегуль Катшибековна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 Казахстан, руководитель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Онжанов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Баймолданович       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Амангельдиев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Амангельдиевич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Барон                     - президент ассоциации еврейских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Иосифович         культурных центров "Мицва"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Нуршабеков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Рахатбекович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информатизации и связи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Умбеталиев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Тохтарович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Исабеков                  - директор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Шамсатович            права и защиты интересов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договоров и претензионно-исковой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 - председатель ассоциации татарских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Абдулхаевич           татаро-башкирских общественных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культурных центров "Идеал", депутат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Досаев  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 Казахстан,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Оразалиевич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Сатылганов                - директор Департамента предупреждения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Джанкоразович     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перспективного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Дымов                     - председатель болгарского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Григорьевич           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Утеулина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Мухтаровна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Нургазин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Мухаметкалиевич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Насиполла Зейнулович        природоохранного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Бунаков                   - глава Русской общины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Захарович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Абылкасымович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Джанбурчин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Есимович        Республики Казахстан по экономике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                 - директор Департамента общественно-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 политической работы и связей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общественностью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Касанов                   - председатель общества турков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Зиядин Исмиханович          Казахстана "Туркия"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Кулмаханов                - 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Шалбай 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Выборов                   - вице-министр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Николаевич         по борьбе с наркобизнесом и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 оборотом наркотиков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                    - председатель 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Жазбек Ниетович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Кажыбек                   - председатель Комитета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Задаулы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Цхай                      - президент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Андреевич             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"Ассоциация корейцев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Мангистауская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 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Бурханов                  - главный эксперт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Камал Низамович             Ассамблеи народов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Джаркинбаев               - директор Департамента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 политики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Увайсов                   - председатель дагестанского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Мусаниип Зияутдинович       национально-культурного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Алтынбаев                 - Министр обороны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Капашевич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Раушанулы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   - директор Департамента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Альбекович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                   - заместитель председателя - начальник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Темирбулатович        Департамента воспитательной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психологической работы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начальников штабов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Парипса                   - председатель ассоциации "Украинцы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Сергеевич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   Республики Казахстан,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Мадиев  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Едилович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      - директор Департамента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 политики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Дауров                    - президент ассоциации дунганских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Хусей Шимарович             национальных культурных центров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Тугжанов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Лукпанович            религий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Шаймерденович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 - председатель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Мисропович            армянского культурного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Досмуханбетов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Дуйсенова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Питаленко                 - председатель национально-культурного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 объединения "Беларусь"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Токаев                    - Министр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Касымжомарт Кемелевич       Казахстан,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Танысбай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Муратовна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Хочиева                   - председатель карачаево-балкарского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Хисаевна            культурного центра "Минги-Тау"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