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2a43" w14:textId="0632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эксплуатируемых объектов на соблюдение мер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июня 2006 года N 151-p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пожарной безопасности на высотных объектах по республике: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по чрезвычайным ситуациям Республики Казахстан, акимам областей, городов Астаны и Алматы в месячный срок осуществить проверку всех эксплуатируемых высотных зданий и сооружений на предмет их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проверки представить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