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683e" w14:textId="c436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участников шестого заседания совещания руководителей аппаратов уголовного розыска министерств внутренних дел (полиции)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2006 года N 150-p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в период с 7 по 9 июня 2006 года в городе Астане шестого заседания совещания руководителей аппаратов уголовного розыска министерств внутренних дел (полиции) государств-участников Содружества Независимых Государств (далее - заседание):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средства на оплату проживания членов делегаций, принимающих участие в заседании, в сумме 1152000 (один миллион сто пятьдесят две тысячи)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