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67b7" w14:textId="f04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проведение очередного заседания казахстанско-китайской рабочей группы по сотрудничеству в области защиты растений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июня 2006 года N 148-p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в период с 5 по 9 июня 2006 года очередного заседания казахстанско-китайской рабочей группы по сотрудничеству в области защиты растений: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выделить Министерству сельского хозяйства Республики Казахстан средства на расходы, связанные с проживание членов делегации Китайской Народной Республики в гостинице города Алматы, в сумме 399000 (триста девяносто девять тысяч)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