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224d" w14:textId="30d2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визита Министра иностранных дел Республики Армения Осканяна В.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мая 2006 года N 147-р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протокольно-организационных мероприятий по подготовке и проведению визита Министра иностранных дел Республики Армения Осканяна Вардана в Республику Казахстан с 31 мая по 3 июня 2006 года в городах Астане и Алматы (далее - визит):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протокольно-организационные мероприятия по подготовке и проведению визита;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денежные средства на проживание в гостинице членов делегации за счет средств, предусмотренных в республиканском бюджете на 2006 год по программе 006 "Представительские затраты".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Службе охраны Президента Республики Казахстан, Комитету национальной безопасности Республики Казахстан, Министерству внутренних дел Республики Казахстан обеспечить безопасность членов делегации в аэропортах, местах проживания и посещения, а также сопровождение по маршрутам следования.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информации Республики Казахстан обеспечить освещение визита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городов Астаны и Алматы обеспечить выполнение организационных мероприятий по встрече и проводам делегации в залах аэропортов для высокопоставленных персон, организации культурной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мая 2006 года N 147-р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Организационные меры по обслуживанию членов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делегации во главе с Министром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Армения В. Осканяном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в гостиницах "Риксос-Президент" и "Риджент-Анкара" и транспортное обслуживание членов делегации Республики Армения по формату 1+5 в городах Астане и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сотрудника Службы охраны Президента Республики Казахстан в городах Астане и Алматы, гостиницах "Риксос-Президент" и "Риджент-Анкара".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спецпропуска на автомобили, кувертки, пригласительные на прием).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подарка и сувениров для главы и членов делегации Республики Армения.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чайного стола в аэропортах городов Астаны и Алматы при встрече и проводах делегации Республики Армения.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Организация официального приема в городе Астане от имени Министра иностранных дел Республики Казахстан для членов делегации Республики Армения.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