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359" w14:textId="f14b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министра иностранных дел Республики Сингапур Джорджа Ео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2006 года N 144-р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визита министра иностранных дел Республики Сингапур Джорджа Ео в Республику Казахстан с 31 мая по 3 июня 2006 года в городах Астане и Алматы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денежные средства на проживание в гостинице членов делегации в сумме 1400000 тенге (один миллион четыреста тысяч)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делегации в аэропортах, местах проживания и посещения, сопровождение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Астаны и Алматы обеспечить выполнение организационных мероприятий по встрече и проводам делегации в залах для высокопоставленных персон аэропортов, оформлению аэропортов городов Астаны и Алматы, организации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2006 года N 144-р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во главе с министром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Сингапур Джорджем Ео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"Риксос-Президент" и "Риджент-Анкара", питание и транспортное обслуживание членов делегации Республики Сингапур по формату 1+5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городах Астане и Алматы, гостиницах "Риксос-Президент" и "Риджент-Анкара".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Республики Сингапур.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делегации Республики Сингапур.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приема от имени министра иностранных дел Республики Казахстан для членов делегации Республики Сингапур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делегации Республики Сингапур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