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54f7" w14:textId="14c5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постановления Правительства Республики Казахстан "О внесении изменений и дополнений в постановление Правительства Республики Казахстан от 17 июля 2003 года N 701"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мая 2006 года N 126-p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проекта постановления Правительства Республики Казахстан "О внесении изменений и дополнений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июля 2003 года N 701 "Об утверждении Правил определения размеров ущерба,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сведений, составляющих государственные секреты, а также ущерба, наносимого собственнику носителей сведений в результате их засекречивания" (далее - проект):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                   - заведующий Отделом по защите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Серик Баужанович            секретов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Айткешулы                 - заместитель заведующего Отделом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Бейбиткали                  государственных секретов Канцелярии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Министра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Себряев                   - сотрудник Комитета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Владимир Ильич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Сыздыков                  - старший прокурор отдела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Бахит Нигметович            государственных секретов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прокуратуры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Сапаров                   - заведующий отделом правового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Ерлан Аскарбекович          информационного обеспечения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Верховного Суда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Куанышбаев                - заместитель начальника управления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Ермек Мекебайулы            подзаконных актов Департамента подзаконных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актов Министерства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Парусимова                - директор Департамента отчетности и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Любовь Ивановна             Министерства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Хаирова                   - главный специалист сектора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Сауле Зулкарнаевна          государственных секретов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24 июня 2006 года разработать проект.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Канцелярии Премьер-Министра Республики Казахстан в срок до 1 августа 2006 года согласовать проект с заинтересованными государственными органами.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Руководителя Канцелярии Премьер-Министра Республики Казахстан Тлеубердина А.А.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