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bd13" w14:textId="968b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12 декабря 2005 года N 345-р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мая 2006 года N 122-p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12 декабря 2005 года N 345-р "Об утверждении Плана мероприятий по реализации протокола расширенного заседания Правительства Республики Казахстан с участием Президента Республики Казахстан от 21 ноября 2005 года N 01-7.8"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Плане мероприятий по реализации Протокола расширенного заседания Правительства Республики Казахстан с участием Президента Республики Казахстан N 01-7.8 от 21 ноября 2005 года, утвержденном указанным распоряжением: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30 изложить в редакции согласно приложению к настоящему распоряжению.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мая 2006 года N 122-р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2664"/>
        <w:gridCol w:w="1700"/>
        <w:gridCol w:w="1868"/>
        <w:gridCol w:w="2205"/>
        <w:gridCol w:w="1546"/>
        <w:gridCol w:w="1512"/>
        <w:gridCol w:w="1770"/>
      </w:tblGrid>
      <w:tr>
        <w:trPr>
          <w:trHeight w:val="9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Содержание пункта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Протокола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нения по Про-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токолу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приятие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внесе-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 в Прави-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тель-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внесе-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Ад-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мини-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цию Прези-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РК 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Парла-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мент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дарст-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венный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орган,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ствен-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ный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Националь-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Банку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передислока-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цию в течение 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части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 из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город Астану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течение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 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дислока-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 части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 цен-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города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    в город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Астану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
</w:t>
            </w:r>
          </w:p>
        </w:tc>
      </w:tr>
      <w:tr>
        <w:trPr>
          <w:trHeight w:val="9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утвердить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дислока-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части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цен-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Астану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дателя 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Банка.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  и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ходе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роприятий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