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c829" w14:textId="a02c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мониторинга и взаимодействия государственных органов в центрах обслуживания населения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2006 года
N 120-p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систематического проведения мониторинга и взаимодействия государственных органов в центрах обслуживания населения по принципу "одного окна" (далее - ЦОН), а также повышения эффективности их функционирования: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 Казахстан, руководитель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Бурангалиева             - директор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Муханбетрахимовна   бюджетного процесса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анализа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Альпеисова               - ведущий специалист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Амиржановна           регистрационной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секретарь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Парсегов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 по работе с несостоятельными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должниками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   - директор Департамента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Сейтжапаровна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Ергалиулы   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юстиции 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Слямовна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Саткалиева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Орынгуль Табылгалиевна    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Овсянникова              - начальник отдела налоговой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Сергеевна           управления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администрирования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Умралиев                 - советник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Джумабаевич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"Общенациональный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проводить мониторинг деятельности ЦОН и в срок до 1 августа 2006 года внести в Правительство Республики Казахстан предложения, направленные на повышение эффективности функционирования ЦОН.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