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a389" w14:textId="3b2a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вице-президента Соединенных Штатов Америки Ричарда Чейни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мая 2006 года N 118-р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Соединенными Штатами Америки и обеспечения протокольно-организационных мероприятий по подготовке и проведению официального визита вице-президента Соединенных Штатов Америки Ричарда Чейни в Республику Казахстан 5-6 мая 2006 года в городе Астане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организационные меры по обслуживанию членов официальной делегации Соединенных Штатов Америки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2006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Казахстан, Комитету национальной безопасности Республики Казахстан, Министерству внутренних дел Республики Казахстан обеспечить безопасность членов официальной делегации Соединенных Штатов Америки в аэропорту,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и Министерством иностранных дел Республики Казахстан пролет специального самолета вице-президента Соединенных Штатов Америки Ричарда Чейни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проведение концертной программы для делегации Соединенных Штатов Америки от имени Президента Республики Казахстан Н.А. Назарбаева.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официальной делегации Соединенных Штатов Америки в местах посещения, а также оформлению аэропорта и улиц города Астаны, организовать культурную программу.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принять участие в церемонии встречи и проводов вице-президента Соединенных Штатов Америки Ричарда Чейни.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2006 года N 118-р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 членов официальной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делегации Соединенных Штатов Америки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Соединенных Штатов Америки по формату 1+11 в городе Астане в гостинице "Риксос Президент-Отель".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"Риксос Президент-Отель".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Соединенных Штатов Америки.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Соединенных Штатов Америки.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официального приема от имени Президента Республики Казахстан Нурсултана Назарбаева в честь вице-президента Соединенных Штатов Америки в городе Астане Ричарда Чейни.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