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06ad" w14:textId="50e0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Министра иностранных дел Королевства Нидерландов Бернарда Рудольфа Бота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мая 2006 года N 117-р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Министра иностранных дел Королевства Нидерландов Бернарда Рудольфа Бота в Республику Казахстан с 3 по 6 мая 2006 года в городах Астане и Алматы (далее - визит):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протокольно-организационные мероприятия по подготовке и проведению визита;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денежные средства на проживание в гостинице членов официальной делегации за счет средств, предусмотренных в республиканском бюджете на 2006 год по программе 006 "Представительские затраты".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внутренних дел Республики Казахстан, Службе охраны Президента Республики Казахстан, Комитету национальной безопасности Республики Казахстан обеспечить безопасность членов официальной делегации в аэропортах, местах проживания и посещения, сопровождение по маршрутам следования, а также охрану специального самолета.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транспорта и коммуникаций Республики Казахстан в установленном порядке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обороны и Министерством иностранных дел Республики Казахстан пролет специального самолета Министра иностранных дел Королевства Нидерландов Бернарда Рудольфа Бота над территорией Республики Казахстан, посадку и вылет в аэропортах городов Астаны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стоянку и заправку специального самолета в аэропортах городов Астаны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информации Республики Казахстан обеспечить освещение визита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городов Астаны и Алматы обеспечить выполнение организационных мероприятий по встрече и проводам официальной делегации, оформлению аэропортов городов Астаны и Алматы, организации культурной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реализацией настоящего распоряжения возложить на Министерство иностранных дел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