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ec82" w14:textId="8d4e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Таджикистан Э. Рахмонова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мая 2006 года
N 114-р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Республикой Таджикистан и обеспечения протокольно-организационных мероприятий по подготовке и проведению официального визита Президента Республики Таджикистан Эмомали Рахмонова в Республику Казахстан 4-5 мая 2006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Республики Таджикистан Эмомали Рахмонова в Республику Казахстан 4-5 мая 2006 года в городе Астане (далее - визит).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Республики Таджикистан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в городе Астане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 Республики Казахстан, Министерству внутренних дел Республики Казахстан обеспечить безопасность членов официальной делегации Республики Таджикистан в аэропорту,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Президента Республики Таджикистан Эмомали Рахмонова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обеспечить освещение визита в средствах массовой информации,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организовать и провести концертную программу во время приема от имени Президента Республики Казахстан Нурсултана Назарбаева.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 по встрече и проводам официальной делегации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Таджикистан в местах посещения, а также оформлению аэропорта и улиц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Президента Республики Таджикистан Эмомали Рахмонова в аэропорту города Астаны и в резиденции Президента Республики Казахстан "Акорда".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мая 2006 года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114-р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членов официальной делегации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официальной делегации Республики Таджикистан по формату 1+11 в городе Астане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гостиницах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Президента Республики Казахстан Нурсултана Назарбаева в честь Президента Республики Таджикистан Эмомали Рахмонова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официальной делегации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