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080f" w14:textId="3ae0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предложений по совершенствованию работы веб-сайта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апреля 2006 года
N 104-р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предложений по совершенствованию работы веб-сайта Правительства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Жумагалиев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 Казахстан по информатизации и связи,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       - заместитель Председателя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  Республики Казахстан по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связи,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Куянов                    - руководитель Пресс-службы,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Леонидович           пресс-секретарь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Слободянюк                - заместитель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Ануфриевич         контроля и документационного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обеспечения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Юсуп                      - заместитель заведующего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Айбек Кенесович             социально-культурного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Канцелярии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Омаров                    - президент открытого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Жанай Сейтжанович           общества "Казинформ"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Маханбетажиев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 Апенович              общества "Национальные информационные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технологии"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2. Рабочей группе в срок до 3 мая 2006 года представить концептуальные предложения по совершенствованию работы веб-сайта Правительства Республики Казахстан в Канцелярию Премьер-Министра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