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fdcd" w14:textId="5d0f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определению перечня необходимых объектов для проведения зимних Азиатских игр 2011 года и зимних Олимпийских игр 2014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апреля 2006 года N 95-р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 целях определения перечня необходимых объектов для проведения зимних Азиатских игр 2011 года и зимних Олимпийских игр 2014 года в городе Алматы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     - 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                       - заместитель акима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     - первый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 Нурмуханбетович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    -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     - вице-министр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Зверьков Вадим Павлович       - заместитель Министра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   - вице-министр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Досымбетов                    - президент Национального Олимпийского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Камалович                 комитета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Какимжанов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Халидоллович           общества "Инвестиционный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Казахстана",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председателя заявочного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"Олимпийские игры "Алматы-2014"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Смирнов                       - Исполнительный директор заявочного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Михайлович             комитета "Олимпийские игры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"Алматы-2014"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Нуров                         - начальник управления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Наиль Фаридович                 культуры и спорта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2006 года внести предложения по перечню необходимых объектов, модернизации инфраструктуры города Алматы и предварительные расчеты требуемых финансовых затрат.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