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80d1" w14:textId="d018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45-го заседания Комиссии Всемирной Туристской Организации для Европы в 2006 году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2006 года N 83-р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туризма и спорт Республики Казахстан о проведении с 24 по 27 апреля 2006 года 45-го заседания Комиссии Всемирной Туристской Организации для Европы в городе Алматы (далее - заседание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 по подготовке и проведению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туризма и спорта Республики Казахстан и акиму города Алматы обеспечить подготовку и проведение заседания Комиссии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оказать визовую поддержку и произвести выдачу виз иностранным гражданам - участникам и официальным лицам заседания Комиссии по списку, представленному Министерством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охрану общественного порядка и безопасность членов делегаций в аэропорту, местах пребывания, проживания и проведения мероприятий, регистрацию в международном аэропорту города Алматы иностранных граждан - участников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Алматы принять меры по обеспечению условий для проведения организованных встреч и проводов участников заседания Комиссии в аэропорту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таможенного контроля Министерства финансов Республики Казахстан произвести оперативное таможенное оформление участников заседания Комиссии в соответствии с действующим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культуры и информации Республики Казахстан обеспечить широкое освещение в средствах массовой информации хода подготовки и проведения заседания Комиссии.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4 апреля 2006 года N 83-р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проведению 45-го заседания Комиссии Всемирной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Туристской Организации для Европы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Алматы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Досмухамбетов                  - Министр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Мынайдарович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     -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организационного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Бауржан          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Алимович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    - 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                      - 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Ермухамет Кабидинович           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 Ерлан Жаканович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 Аскар Оразалыулы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Конурбаев Валихан Сиянбекович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консульской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 Серик Абикенович       - аким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Букенов Кайрат Ахмадиевич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города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