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ea4" w14:textId="902f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создания научно-образовательного комплекса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2006 года N 63-р. Утратило силу распоряжением Премьер-Министра Республики Казахстан от 19 ноября 2007 года N 345-р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21 марта 2006 г. N 63-р утратило силу распоряжением Премьер-Министра РК от 19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345-р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секторов экономики Казахстана путем создания и развития научно-образовательного комплекса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Масимов Карим Кажимканович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 Умирзак Естаевич        - аким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 Бырганым Сариевна     - Министр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 Алихан Асханович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Марат Апсеметович     -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 Асет Орентаевич       - вице-министр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Худайбергенов                  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Энвербекович               директора Фонда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Нурсултана Назарбаева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 Булат Камарханович - первый проректор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Казахстанско-Британского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 Марат Рахмалиевич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20 марта 2006 года создать оперативную группу для разработки концепции создания научно-образовательного комплекса "Новый университет"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20 апреля 2006 года разработать концепцию создания научно-образовательного комплекса "Новый университет"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20 мая 2006 года разработать План-график организации научно-образовательного комплекса "Новый университет"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в установленном порядке внести предложения в Министерство экономики и бюджетного планирования Республики Казахстан по уточнению республиканского бюджета на 2006 год и бюджетную заявку на 2007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Астаны осуществлять организационно-техническое обеспечение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