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257ab" w14:textId="7b257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выработке предложений по долевому участию граждан в жилищном строительстве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и.о. Премьер-Министра Республики Казахстан от 10 марта 2006 года N 51-р. Утратило силу постановлением Правительства Республики Казахстан от 31 мая 2007 года N 442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Распоряжение и.о. Премьер-Министра Республики Казахстан от 10 марта 2006 года N 51-р утратило силу постановлением Правительства Республики Казахстан от 31 мая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442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долевому участию граждан в жилищном строительстве: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Баталов Аскар Булатович        - вице-министр индустрии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Чирков Владимир Николаевич     - первый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председателя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 делам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жилищно-коммунального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хозяйства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заместитель руководителя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Маслов Василий Карлович        - начальник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жилищного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жилищно-коммунального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хозяйства Комитета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делам строительства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жилищно-коммунального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хозяйства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Джолдасбаева                   - депутат Сената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Нурлыгаим Чалдановна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Галимов Фарит Хабибрахманович  - депутат Сената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Утегулов Маулен Амангельдиевич - заместитель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Комитета казначейства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Нургожаева                     - директор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Татьяна Александровна            департамента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Уразгулов Расул Кабдуллович    - заместитель директора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Департамента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расходов отраслевых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Министерства 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Тагажай Талгат Болатович       - начальник отдела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организации работ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регистрации прав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недвижимое имущество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Комитета регистрационной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службы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юстиции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Мунжасаров                     - заместитель директора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Жумагали Ахметгалиевич           Департамента архитектуры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градостроительства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акимата города Астаны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Рахимбаев Айдын Жумадилович    - вице-президент ассоциации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застройщиков Казахстана-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председатель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"Bi Group" (пo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Ахметжанова Баян Темиртасовна  - президент общественного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объединения лиги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потребителей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Сафарова Тамарахан Сериковна   - исполняющая обязанности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председателя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закрытого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общества "Институт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законодательства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месячный срок выработать и внести на рассмотрение в Правительство Республики Казахстан предложения по долевому участию граждан в жилищном строительстве.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Министерство индустрии и торговли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Исполняющий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