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6da" w14:textId="9e1e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2006 года N 48-р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моего трудового отпуска исполнение обязанностей Премьер-Министра Республики Казахстан возложить на Заместителя Премьер-Министра Республики Казахстан Масимова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