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2160" w14:textId="f832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внесении изменений и дополнений в Закон Республики Казахстан "О естественных монополиях"»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 марта 2006 года N 41-р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14 января 2006 года "О внесении изменений и дополнений в Закон Республики Казахстан "О естественных монополиях"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регулированию естественных монополий: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центральными исполнительными органами разработать и в установленном порядке внести на утверждение в Правительство Республики Казахстан проекты нормативных правовых актов согласно перечню;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2006 года N 41-р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нормативных правовых актов, принятие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которых необходимо в целях реализации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Закона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Республики Казахстан от 14 января 2006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"О внесении изменений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дополнений в Закон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Республики Казахстан "О естественных монополиях"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5827"/>
        <w:gridCol w:w="2541"/>
        <w:gridCol w:w="2732"/>
        <w:gridCol w:w="1905"/>
      </w:tblGrid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нормативного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
</w:t>
            </w:r>
          </w:p>
        </w:tc>
      </w:tr>
      <w:tr>
        <w:trPr>
          <w:trHeight w:val="24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осуществления контроля за соблюдением местными исполнительными органами области (города республиканского значения, столицы) законодательства Республики Казахстан о естественных монополиях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 Казахстан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рассмотрения и утверждения отраслевых технических и технологических норм, а также нормативных технических потерь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 Казахстан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(созыв) МЭМР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21 апреля 2003 года N 376 "Об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утверждении Правил проведения публичных слушаний при рассмотрении заявок на утверждение тарифов (цен, ставок сборов) или их предельных уровней на регулируемые услуги (товары, работы) субъектов естественной монополии"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 (созыв) МЭМР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 проведения финансовой и (или) технической экспертизы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  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дополнения в приказ Председателя Агентства Республики Казахстан по регулированию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и защите конкуренции от 6 июня 2003 года N 149-ОД "Об утверждении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услуги", зарегистрированный в Министерстве юстиции Республики Казахстан 20 июня 2003 года N 2373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Агентства Республики Казахстан по регулированию естественных монополий и защите конкуренции от 19 марта 2003 года N 82-ОД "Об утверждении Правил утверждения тарифов (цен, ставок сборов) и тарифных смет на регулируемые услуги (товары, работы) субъектов естественных монополий", зарегистри-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в Министерстве юстиции Республики Казахстан 29 апреля 2003 года N 2256 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</w:tr>
      <w:tr>
        <w:trPr>
          <w:trHeight w:val="9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
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30 июля 2003 года N 185-ОД "Об утверждении Правил об особом порядке формирования затрат, применяемом при утверждении тарифов (цен, ставок сборов) на регулируемые услуги (товары, работы) субъектов естественной монополии", зарегистри-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в Министерстве юстиции Республики Казахстан 12 августа 2003 года N 2438
</w:t>
            </w:r>
          </w:p>
        </w:tc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АРЕМ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АРЕМ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 - Агентство Республики Казахстан по информатизации 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АРЕМ -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естественных монополий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 - Министерство транспорта и коммуникаций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