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5817" w14:textId="3d35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переходу Республики Казахстан на критерии живорождения и мертворождения, рекомендованные Всемирной организацией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марта 2006 года N 38-р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подготовительных мероприятий в Республике Казахстан в 2006-2007 годах по переходу на международные критерии живорождения и мертворождения, рекомендованные Всемирной организацией здравоохранения: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переходу Республики Казахстан на критерии живорождения и мертворождения, рекомендованные Всемирной организацией здравоохранения (далее - План).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Заинтересованным министерствам, Агентству Республики Казахстан по статистике, акимам областей, городов Астаны и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надлежащее и своевременное исполнение Плана;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один раз в полугодие, не позднее 5-го числа месяца, следующего за отчетным полугодием, представлять в Министерство здравоохранения Республики Казахстан информацию о ходе реализации 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представлять в Правительство Республики Казахстан один раз в полугодие, не позднее 25-го числа месяца, следующего за отчетным полугодием, сводную информацию о выполнении Плана.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2006 года N 38-р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План мероприятий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по переходу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 на критерии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живорождения и мертворождения, рекомендованные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Всемирной организацией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3"/>
        <w:gridCol w:w="1633"/>
        <w:gridCol w:w="1833"/>
        <w:gridCol w:w="1593"/>
        <w:gridCol w:w="1613"/>
        <w:gridCol w:w="15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Мероприятия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исполни-тели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 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 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 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Организационно-правовые 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ревизию действующих норма-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 правовых актов,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регламентирующих регистрацию случаев рождения и смерти детей в соответствии с критериями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живорождения и мертворождения,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рекомендуемыми Всемирной организацией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(далее - критерии ВОЗ)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 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 (созыв),МЮ РК, АС РК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изменения и дополнения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ведомственную учетно-отчетную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документацию, используемую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случаев рождения и смерти детей, в соответствии с критериями ВОЗ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 (созыв),МЮ РК, АС РК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ревизию действующих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"Периодических клинических протоколов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 и лечения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уходу за беремен-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женщинами и новорожденными"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изменения с учетом критериев ВОЗ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с привлечением СМИ среди населения разъяснительную кампанию по внедрению критериев ВОЗ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МЗ РК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тей, городов 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(по сог-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Подготовка и переподготовка кадров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изменения в учебные программы до- и после дипломной подготовки специалис-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 учетом внедрения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 ВОЗ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МЗ РК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прогнозное количество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обучении применению критериев ВОЗ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 в МЗ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Утвердить график обучения медицинских работников применению критериев ВОЗ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детских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родовспомогательных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 патолого-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анатомической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применению критериев ВОЗ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Совершенствование лекарственного обеспечения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материально-технического оснащения медицинских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организаций службы родовспоможения и детства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потребность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и родовспомо-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гательных 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медицинском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реанимаци-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новорожденным (в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 малой массой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 при рождении)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 в МЗ РК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работу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 детских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родовспомогательных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лекарственном средстве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(сурфактант)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новорожденным,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внедрения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 ВОЗ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 в МЗ РК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Довести 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оснащенности детских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родовспомогательных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 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мального норматива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оснащения медицинским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 в МЗ РК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год*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038)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Мероприятия по социальной поддержке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прогнозное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рождений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 показатель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младенческой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2008-2010 годы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необходимых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выплаты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 пособий семьям,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критериев ВОЗ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 в МТСЗН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Мероприятия по регистрации случаев рождения и смерти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детей с учетом международных критериев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с 1 января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 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 и смерти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критериями ВОЗ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РК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 финансовых средств будет уточняться при формировании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 в соответствии с законодательством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РК -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РК -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РК - Министерство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 РК - Агентство Республики Казахстан по статистике.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