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acfa" w14:textId="0cba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организации деятельности акционерного общества "Казахстанский холдинг по управлению государственными активами "Самрук"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февраля 2006 года N 18-p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организации деятельности акционерного общества "Казахстанский холдинг по управлению государственными активами "Самрук":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Масимов                    -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Балиева                    - Министр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Загипа Яхяновна              Казахстан,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Келимбетов                 - 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Шаймарданова               - советник исполняющего обязанности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Динара Каирбековна           исполнительного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"Казахстанский холдинг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управлению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активами "Самрук", секретарь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Измухамбетов               - 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Бактыкожа                    ресурсов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Салахатдинович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Коржова                    - 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Артемовна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Мамин                      - Министр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Узакпаевич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Жумагалиев                 - Председатель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Куанышевич             Казахстан по информатизации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Мынбаев                    - исполняющий обязанности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  исполнительного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"Казахстанский холдинг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управлению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активами "Самрук"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до 13 февраля 2006 года выработать и внести на рассмотрение в Правительство Республики Казахстан конкретные предложения по организации деятельности акционерного общества "Казахстанский холдинг по управлению государственными активами "Самрук".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Предоставить рабочей группе право в установленном порядке привлекать специалистов центральных исполнительных органов и иных организаций по вопросам, входящим в компетенцию рабочей группы, а также запрашивать необходимую информацию.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