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9ec6" w14:textId="7bc9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рабочей группе по подготовке проекта Доклада о Программе Правительства Республики Казахстан на 2006-2008 годы и предложений к проекту Послания Президента Республики Казахстан народу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января 2006 года N 8-p. Утратило силу распоряжением Премьер-Министра Республики Казахстан от 15 января 2007 года N 3-p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РК от 25 января 2006 года N 8-p утратило силу распоряжением Премьер-Министра РК от 15 января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3-p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6)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53 </w:t>
      </w:r>
      <w:r>
        <w:rPr>
          <w:rFonts w:ascii="Times New Roman"/>
          <w:b w:val="false"/>
          <w:i w:val="false"/>
          <w:color w:val="000000"/>
          <w:sz w:val="28"/>
        </w:rPr>
        <w:t>Конституции Республики Казахстан, пунктом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закона Республики Казахстан "О Правительстве Республики Казахстан" и в целях подготовки проекта Доклада о Программе Правительства Республики Казахстан на 2006-2008 годы (далее - проект Доклада) для представления его Парламенту Республики Казахстан, а также предложений к проекту Послания Президента Республики Казахстан народу Казахстана: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рабочую группу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Масимов      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Карим Кажимканович   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           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Нематович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Кусаинов                 - вице-министр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Апсеметович         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Аканов                   - вице-министр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Айкан Аканович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Кесикбаев                - первый вице-министр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Султангали Кабденович     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Абдымомунов              - вице-министр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Курманбекович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Айтжанов                 - вице-министр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Нулиевич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Дуйсенова                - виц-министр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Тамара Босымбековна       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Жошибаев                 - заместитель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Рапиль Сеитханович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 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Асет Орентаевич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Касымбек                 - вице-министр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Женис Махмудулы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Куставлетов              - вице-министр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Рашитович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Петров                   - вице-министр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Викторович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Утеулина                 - вице-министр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Хафиза Мухтаровна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Абдульманов     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Алмаз Какимтаевич          Комитета начальника штабов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Министерства обороны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Алдабергенов    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Шадибекович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регулированию естественных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Раимбеков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Каналбек Утжанович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Тортаев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Бауржан Кадырович          Республики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Айманбетова              - заместитель Председателя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Гульбану Зарлыковна       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Божко           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Карпович          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Абдрахимов      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Габидулла         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Рахматуллаевич             по делам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Баймагамбетов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Нуртаевич            Республики Казахстан по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экономической и коррупционной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преступностью (финансовая полиция)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Досмукаметов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Канат Мухаметкаримович    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 надзору финансового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Нусупова                 - заведующая Сводным аналитическим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Асем Бековна               отделом Канцелярии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Котенко                  - заведующая Экономическим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Леонидовна         Канцелярии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Табанов                  - заведующий Отделом производственной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Эльдар Рашитович           сферы и инфраструктуры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Егимбаева                - заведующая Юридическим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Жанна Дачеровна            Канцелярии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Бабакумаров              - вице-министр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Жалбакович          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Шпекбаев                 - вице-министр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Алик Жаткамбаевич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Акчулаков                - вице-министр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Булат Уралович            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Елемесов                 - вице-министр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Раушанулы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Есекеев          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Куанышбек Бахытбекович     Агентства по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 связи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распоряжением Премьер-Министра РК от 3 марта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45-р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сроки, установленные протоколом заседания Правительства Республики Казахстан от 24 января 2006 года N 1, внести на рассмотрение Правительства Республики Казахстан проект Доклада и предложения к проекту Послания Президента Республики Казахстан народу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предоставить право привлечения специалистов центральных, местных исполнительных и других государственных органов, а также запроса необходимых материалов для разработки проекта Доклада.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установленном порядке на рассмотрение Правительства Республики Казахстан проекты: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Общенационального плана мероприятий по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Послания </w:t>
      </w:r>
      <w:r>
        <w:rPr>
          <w:rFonts w:ascii="Times New Roman"/>
          <w:b w:val="false"/>
          <w:i w:val="false"/>
          <w:color w:val="000000"/>
          <w:sz w:val="28"/>
        </w:rPr>
        <w:t>Главы государства народу Казахстана от 1 марта 2006 года "Стратегия вхождения Казахстана в число пятидесяти наиболее конкурентоспособных стран мира" (далее - Общенациональный план)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Сетевого графика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исполнения мероприятий Общенационального плана к 15 марта 2006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Программы Правительства Республики Казахстан на 2006-2008 годы к 20 марта 2006 года.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распоряжением Премьер-Министра РК от 3 марта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45-р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