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c262" w14:textId="e13c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индивидуального жилищного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августа 2005 года N 226-р-1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созданию условий ускоренного развития индивидуального жилищного строительства в Республике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Омаров Кайсар Оспанович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строительства и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 Александр Павлович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ресурсами,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 - начальник отдела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Сейтжан Айтыбаевич          строительства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строительства и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 Сарыбаевич      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Утегулов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Maулен Амангельдиевич       Комитета казначейства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Туракельдиев              - главный инспектор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Сбашевич             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Азимова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Абильхасимовна      подзаконных актов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Несипбала Абсагитовна       планирования расходов 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органов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Каримова Загира Ахатовна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статистического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статистике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октября 2005 года внести предложения в Правительство Республики Казахстан по созданию условий ускоренного развития индивидуального жилищного строительства в Республике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в установленном порядке представить рабочей группе до 1 сентября 2005 года предложения по активизации индивидуального жилищного строительства с указанием следующих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поданных заявлений с начала 2005 года на выделение земельных участков для строительства индивидуальных жилых домов, в том числе населению, имеющему приоритетное право на приобретение жилья по Государственной программе развития жилищного строительства в Республике Казахстан на 2005-2007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молодым семьям, имеющим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работникам государственных органов и учреждений, содержащихся за счет средств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работникам государственных предприятий социальной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выделенных земельных участков в текущем году для строительства индивидуальных жилых домов, в том числе указанной категории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строящихся индивидуальных жилых домов, в том числе указанной категории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территории индивидуальной жилой застройки инженерными сетями.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